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page" w:horzAnchor="margin" w:tblpXSpec="center" w:tblpY="2651"/>
        <w:tblW w:w="15134" w:type="dxa"/>
        <w:tblLayout w:type="fixed"/>
        <w:tblLook w:val="04A0" w:firstRow="1" w:lastRow="0" w:firstColumn="1" w:lastColumn="0" w:noHBand="0" w:noVBand="1"/>
      </w:tblPr>
      <w:tblGrid>
        <w:gridCol w:w="556"/>
        <w:gridCol w:w="1537"/>
        <w:gridCol w:w="1843"/>
        <w:gridCol w:w="850"/>
        <w:gridCol w:w="992"/>
        <w:gridCol w:w="1560"/>
        <w:gridCol w:w="1134"/>
        <w:gridCol w:w="1134"/>
        <w:gridCol w:w="1417"/>
        <w:gridCol w:w="1134"/>
        <w:gridCol w:w="1418"/>
        <w:gridCol w:w="1559"/>
      </w:tblGrid>
      <w:tr w:rsidR="006820D6" w14:paraId="08A57685" w14:textId="77777777" w:rsidTr="00D115E6">
        <w:tc>
          <w:tcPr>
            <w:tcW w:w="556" w:type="dxa"/>
          </w:tcPr>
          <w:p w14:paraId="7BEC3510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Eil. Nr.</w:t>
            </w:r>
          </w:p>
        </w:tc>
        <w:tc>
          <w:tcPr>
            <w:tcW w:w="1537" w:type="dxa"/>
          </w:tcPr>
          <w:p w14:paraId="2FBCA06C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Edukacinės programos pavadinimas</w:t>
            </w:r>
          </w:p>
        </w:tc>
        <w:tc>
          <w:tcPr>
            <w:tcW w:w="1843" w:type="dxa"/>
          </w:tcPr>
          <w:p w14:paraId="72632194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Programos aprašymas</w:t>
            </w:r>
          </w:p>
        </w:tc>
        <w:tc>
          <w:tcPr>
            <w:tcW w:w="850" w:type="dxa"/>
          </w:tcPr>
          <w:p w14:paraId="600C1C81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Data</w:t>
            </w:r>
          </w:p>
        </w:tc>
        <w:tc>
          <w:tcPr>
            <w:tcW w:w="992" w:type="dxa"/>
          </w:tcPr>
          <w:p w14:paraId="4BAE76E0" w14:textId="228310F1" w:rsidR="00E82B2C" w:rsidRPr="00D115E6" w:rsidRDefault="00E82B2C" w:rsidP="00E82B2C">
            <w:pPr>
              <w:rPr>
                <w:rFonts w:cs="Times New Roman"/>
                <w:sz w:val="22"/>
              </w:rPr>
            </w:pPr>
            <w:proofErr w:type="spellStart"/>
            <w:r w:rsidRPr="00D115E6">
              <w:rPr>
                <w:rFonts w:cs="Times New Roman"/>
                <w:sz w:val="22"/>
              </w:rPr>
              <w:t>Trukmė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 val.</w:t>
            </w:r>
          </w:p>
        </w:tc>
        <w:tc>
          <w:tcPr>
            <w:tcW w:w="1560" w:type="dxa"/>
          </w:tcPr>
          <w:p w14:paraId="7F134C6F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Edukacija organizuojama laikotarpis (data nuo iki)</w:t>
            </w:r>
          </w:p>
        </w:tc>
        <w:tc>
          <w:tcPr>
            <w:tcW w:w="1134" w:type="dxa"/>
          </w:tcPr>
          <w:p w14:paraId="22682F18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Amžiaus grupė</w:t>
            </w:r>
          </w:p>
        </w:tc>
        <w:tc>
          <w:tcPr>
            <w:tcW w:w="1134" w:type="dxa"/>
          </w:tcPr>
          <w:p w14:paraId="11E36D6F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Grupės dydis (asm.)</w:t>
            </w:r>
          </w:p>
        </w:tc>
        <w:tc>
          <w:tcPr>
            <w:tcW w:w="1417" w:type="dxa"/>
          </w:tcPr>
          <w:p w14:paraId="5CE9FA43" w14:textId="11CE91AC" w:rsidR="00E82B2C" w:rsidRPr="00D115E6" w:rsidRDefault="00D115E6" w:rsidP="00E82B2C">
            <w:pPr>
              <w:rPr>
                <w:rFonts w:cs="Times New Roman"/>
                <w:sz w:val="22"/>
              </w:rPr>
            </w:pPr>
            <w:proofErr w:type="spellStart"/>
            <w:r w:rsidRPr="00D115E6">
              <w:rPr>
                <w:rFonts w:cs="Times New Roman"/>
                <w:sz w:val="22"/>
              </w:rPr>
              <w:t>Iš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 </w:t>
            </w:r>
            <w:proofErr w:type="spellStart"/>
            <w:r w:rsidRPr="00D115E6">
              <w:rPr>
                <w:rFonts w:cs="Times New Roman"/>
                <w:sz w:val="22"/>
              </w:rPr>
              <w:t>v</w:t>
            </w:r>
            <w:r w:rsidR="00E82B2C" w:rsidRPr="00D115E6">
              <w:rPr>
                <w:rFonts w:cs="Times New Roman"/>
                <w:sz w:val="22"/>
              </w:rPr>
              <w:t>iso</w:t>
            </w:r>
            <w:proofErr w:type="spellEnd"/>
            <w:r w:rsidR="00E82B2C" w:rsidRPr="00D115E6">
              <w:rPr>
                <w:rFonts w:cs="Times New Roman"/>
                <w:sz w:val="22"/>
              </w:rPr>
              <w:t xml:space="preserve"> </w:t>
            </w:r>
            <w:proofErr w:type="spellStart"/>
            <w:r w:rsidR="00E82B2C" w:rsidRPr="00D115E6">
              <w:rPr>
                <w:rFonts w:cs="Times New Roman"/>
                <w:sz w:val="22"/>
              </w:rPr>
              <w:t>dalyvių</w:t>
            </w:r>
            <w:proofErr w:type="spellEnd"/>
            <w:r w:rsidR="00E82B2C" w:rsidRPr="00D115E6">
              <w:rPr>
                <w:rFonts w:cs="Times New Roman"/>
                <w:sz w:val="22"/>
              </w:rPr>
              <w:t xml:space="preserve"> </w:t>
            </w:r>
            <w:proofErr w:type="spellStart"/>
            <w:r w:rsidR="006820D6" w:rsidRPr="00D115E6">
              <w:rPr>
                <w:rFonts w:cs="Times New Roman"/>
                <w:sz w:val="22"/>
              </w:rPr>
              <w:t>e</w:t>
            </w:r>
            <w:r w:rsidR="00E82B2C" w:rsidRPr="00D115E6">
              <w:rPr>
                <w:rFonts w:cs="Times New Roman"/>
                <w:sz w:val="22"/>
              </w:rPr>
              <w:t>dukacijoje</w:t>
            </w:r>
            <w:proofErr w:type="spellEnd"/>
          </w:p>
        </w:tc>
        <w:tc>
          <w:tcPr>
            <w:tcW w:w="1134" w:type="dxa"/>
          </w:tcPr>
          <w:p w14:paraId="1732CC5C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Tiksli renginio vieta</w:t>
            </w:r>
          </w:p>
        </w:tc>
        <w:tc>
          <w:tcPr>
            <w:tcW w:w="1418" w:type="dxa"/>
          </w:tcPr>
          <w:p w14:paraId="12D6AE1B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Edukatoriaus vardas, pavardė, kontaktai (Tel. Nr.)</w:t>
            </w:r>
          </w:p>
        </w:tc>
        <w:tc>
          <w:tcPr>
            <w:tcW w:w="1559" w:type="dxa"/>
          </w:tcPr>
          <w:p w14:paraId="50E1FCA0" w14:textId="305D324E" w:rsidR="00E82B2C" w:rsidRPr="00D115E6" w:rsidRDefault="00E82B2C" w:rsidP="00E82B2C">
            <w:pPr>
              <w:rPr>
                <w:rFonts w:cs="Times New Roman"/>
                <w:sz w:val="22"/>
              </w:rPr>
            </w:pPr>
            <w:proofErr w:type="spellStart"/>
            <w:r w:rsidRPr="00D115E6">
              <w:rPr>
                <w:rFonts w:cs="Times New Roman"/>
                <w:sz w:val="22"/>
              </w:rPr>
              <w:t>Planuojam</w:t>
            </w:r>
            <w:r w:rsidR="00D115E6">
              <w:rPr>
                <w:rFonts w:cs="Times New Roman"/>
                <w:sz w:val="22"/>
              </w:rPr>
              <w:t>a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 </w:t>
            </w:r>
            <w:proofErr w:type="spellStart"/>
            <w:r w:rsidRPr="00D115E6">
              <w:rPr>
                <w:rFonts w:cs="Times New Roman"/>
                <w:sz w:val="22"/>
              </w:rPr>
              <w:t>įtraukti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 </w:t>
            </w:r>
            <w:proofErr w:type="spellStart"/>
            <w:r w:rsidRPr="00D115E6">
              <w:rPr>
                <w:rFonts w:cs="Times New Roman"/>
                <w:sz w:val="22"/>
              </w:rPr>
              <w:t>vaikų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 </w:t>
            </w:r>
            <w:proofErr w:type="spellStart"/>
            <w:r w:rsidRPr="00D115E6">
              <w:rPr>
                <w:rFonts w:cs="Times New Roman"/>
                <w:sz w:val="22"/>
              </w:rPr>
              <w:t>iš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 prioritetinės grupės sk.</w:t>
            </w:r>
          </w:p>
        </w:tc>
      </w:tr>
      <w:tr w:rsidR="006820D6" w14:paraId="5A9BBF61" w14:textId="77777777" w:rsidTr="00D115E6">
        <w:trPr>
          <w:trHeight w:val="1432"/>
        </w:trPr>
        <w:tc>
          <w:tcPr>
            <w:tcW w:w="556" w:type="dxa"/>
          </w:tcPr>
          <w:p w14:paraId="4EC0917A" w14:textId="4C21A5DD" w:rsidR="00E82B2C" w:rsidRPr="00D115E6" w:rsidRDefault="006820D6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1.</w:t>
            </w:r>
          </w:p>
        </w:tc>
        <w:tc>
          <w:tcPr>
            <w:tcW w:w="1537" w:type="dxa"/>
          </w:tcPr>
          <w:p w14:paraId="4C99C1E6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 xml:space="preserve">Molio </w:t>
            </w:r>
            <w:proofErr w:type="spellStart"/>
            <w:r w:rsidRPr="00D115E6">
              <w:rPr>
                <w:rFonts w:cs="Times New Roman"/>
                <w:sz w:val="22"/>
              </w:rPr>
              <w:t>terapija</w:t>
            </w:r>
            <w:proofErr w:type="spellEnd"/>
          </w:p>
          <w:p w14:paraId="41B06075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14:paraId="54B29019" w14:textId="48839B3E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 xml:space="preserve">Molio </w:t>
            </w:r>
            <w:proofErr w:type="spellStart"/>
            <w:r w:rsidRPr="00D115E6">
              <w:rPr>
                <w:rFonts w:cs="Times New Roman"/>
                <w:sz w:val="22"/>
              </w:rPr>
              <w:t>lipdymas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, </w:t>
            </w:r>
            <w:proofErr w:type="spellStart"/>
            <w:r w:rsidRPr="00D115E6">
              <w:rPr>
                <w:rFonts w:cs="Times New Roman"/>
                <w:sz w:val="22"/>
              </w:rPr>
              <w:t>glazūravimas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 </w:t>
            </w:r>
            <w:proofErr w:type="spellStart"/>
            <w:r w:rsidRPr="00D115E6">
              <w:rPr>
                <w:rFonts w:cs="Times New Roman"/>
                <w:sz w:val="22"/>
              </w:rPr>
              <w:t>su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 </w:t>
            </w:r>
            <w:proofErr w:type="spellStart"/>
            <w:r w:rsidRPr="00D115E6">
              <w:rPr>
                <w:rFonts w:cs="Times New Roman"/>
                <w:sz w:val="22"/>
              </w:rPr>
              <w:t>visomis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 </w:t>
            </w:r>
            <w:proofErr w:type="spellStart"/>
            <w:r w:rsidRPr="00D115E6">
              <w:rPr>
                <w:rFonts w:cs="Times New Roman"/>
                <w:sz w:val="22"/>
              </w:rPr>
              <w:t>reikalingomis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 </w:t>
            </w:r>
            <w:proofErr w:type="spellStart"/>
            <w:r w:rsidRPr="00D115E6">
              <w:rPr>
                <w:rFonts w:cs="Times New Roman"/>
                <w:sz w:val="22"/>
              </w:rPr>
              <w:t>priemon</w:t>
            </w:r>
            <w:proofErr w:type="spellEnd"/>
            <w:r w:rsidRPr="00D115E6">
              <w:rPr>
                <w:rFonts w:cs="Times New Roman"/>
                <w:sz w:val="22"/>
                <w:lang w:val="lt-LT"/>
              </w:rPr>
              <w:t>ė</w:t>
            </w:r>
            <w:r w:rsidRPr="00D115E6">
              <w:rPr>
                <w:rFonts w:cs="Times New Roman"/>
                <w:sz w:val="22"/>
              </w:rPr>
              <w:t>mis</w:t>
            </w:r>
          </w:p>
          <w:p w14:paraId="2671426B" w14:textId="03EEFD1E" w:rsidR="00E82B2C" w:rsidRPr="00D115E6" w:rsidRDefault="00E82B2C" w:rsidP="00E82B2C">
            <w:pPr>
              <w:rPr>
                <w:rFonts w:cs="Times New Roman"/>
                <w:sz w:val="22"/>
              </w:rPr>
            </w:pPr>
          </w:p>
        </w:tc>
        <w:tc>
          <w:tcPr>
            <w:tcW w:w="850" w:type="dxa"/>
          </w:tcPr>
          <w:p w14:paraId="620DDB82" w14:textId="77CEB923" w:rsidR="00E82B2C" w:rsidRPr="00D115E6" w:rsidRDefault="00E82B2C" w:rsidP="00E82B2C">
            <w:pPr>
              <w:rPr>
                <w:rFonts w:cs="Times New Roman"/>
                <w:sz w:val="22"/>
                <w:lang w:val="en-GB"/>
              </w:rPr>
            </w:pPr>
            <w:bookmarkStart w:id="0" w:name="_Hlk200457081"/>
            <w:r w:rsidRPr="00D115E6">
              <w:rPr>
                <w:rFonts w:cs="Times New Roman"/>
                <w:sz w:val="22"/>
                <w:lang w:val="en-GB"/>
              </w:rPr>
              <w:t>07</w:t>
            </w:r>
            <w:r w:rsidR="00D115E6" w:rsidRPr="00D115E6">
              <w:rPr>
                <w:rFonts w:cs="Times New Roman"/>
                <w:sz w:val="22"/>
                <w:lang w:val="en-GB"/>
              </w:rPr>
              <w:t>-</w:t>
            </w:r>
            <w:r w:rsidRPr="00D115E6">
              <w:rPr>
                <w:rFonts w:cs="Times New Roman"/>
                <w:sz w:val="22"/>
                <w:lang w:val="en-GB"/>
              </w:rPr>
              <w:t>21</w:t>
            </w:r>
          </w:p>
          <w:p w14:paraId="48AB05DC" w14:textId="5D97F4BF" w:rsidR="00E82B2C" w:rsidRPr="00D115E6" w:rsidRDefault="00E82B2C" w:rsidP="00E82B2C">
            <w:pPr>
              <w:rPr>
                <w:rFonts w:cs="Times New Roman"/>
                <w:sz w:val="22"/>
                <w:lang w:val="en-GB"/>
              </w:rPr>
            </w:pPr>
            <w:r w:rsidRPr="00D115E6">
              <w:rPr>
                <w:rFonts w:cs="Times New Roman"/>
                <w:sz w:val="22"/>
                <w:lang w:val="en-GB"/>
              </w:rPr>
              <w:t>07</w:t>
            </w:r>
            <w:r w:rsidR="00D115E6" w:rsidRPr="00D115E6">
              <w:rPr>
                <w:rFonts w:cs="Times New Roman"/>
                <w:sz w:val="22"/>
                <w:lang w:val="en-GB"/>
              </w:rPr>
              <w:t>-</w:t>
            </w:r>
            <w:r w:rsidRPr="00D115E6">
              <w:rPr>
                <w:rFonts w:cs="Times New Roman"/>
                <w:sz w:val="22"/>
                <w:lang w:val="en-GB"/>
              </w:rPr>
              <w:t>28</w:t>
            </w:r>
            <w:bookmarkEnd w:id="0"/>
          </w:p>
          <w:p w14:paraId="640C9785" w14:textId="5BB6C766" w:rsidR="00E82B2C" w:rsidRPr="00D115E6" w:rsidRDefault="00E82B2C" w:rsidP="00E82B2C">
            <w:pPr>
              <w:rPr>
                <w:rFonts w:cs="Times New Roman"/>
                <w:sz w:val="22"/>
                <w:lang w:val="en-GB"/>
              </w:rPr>
            </w:pPr>
            <w:r w:rsidRPr="00D115E6">
              <w:rPr>
                <w:rFonts w:cs="Times New Roman"/>
                <w:sz w:val="22"/>
                <w:lang w:val="en-GB"/>
              </w:rPr>
              <w:t>08</w:t>
            </w:r>
            <w:r w:rsidR="00D115E6" w:rsidRPr="00D115E6">
              <w:rPr>
                <w:rFonts w:cs="Times New Roman"/>
                <w:sz w:val="22"/>
                <w:lang w:val="en-GB"/>
              </w:rPr>
              <w:t>-</w:t>
            </w:r>
            <w:r w:rsidRPr="00D115E6">
              <w:rPr>
                <w:rFonts w:cs="Times New Roman"/>
                <w:sz w:val="22"/>
                <w:lang w:val="en-GB"/>
              </w:rPr>
              <w:t>04</w:t>
            </w:r>
          </w:p>
          <w:p w14:paraId="521DB7E9" w14:textId="127E26B7" w:rsidR="00E82B2C" w:rsidRPr="00D115E6" w:rsidRDefault="00E82B2C" w:rsidP="00E82B2C">
            <w:pPr>
              <w:rPr>
                <w:rFonts w:cs="Times New Roman"/>
                <w:sz w:val="22"/>
                <w:lang w:val="en-GB"/>
              </w:rPr>
            </w:pPr>
            <w:r w:rsidRPr="00D115E6">
              <w:rPr>
                <w:rFonts w:cs="Times New Roman"/>
                <w:sz w:val="22"/>
                <w:lang w:val="en-GB"/>
              </w:rPr>
              <w:t>08</w:t>
            </w:r>
            <w:r w:rsidR="00D115E6" w:rsidRPr="00D115E6">
              <w:rPr>
                <w:rFonts w:cs="Times New Roman"/>
                <w:sz w:val="22"/>
                <w:lang w:val="en-GB"/>
              </w:rPr>
              <w:t>-</w:t>
            </w:r>
            <w:r w:rsidRPr="00D115E6">
              <w:rPr>
                <w:rFonts w:cs="Times New Roman"/>
                <w:sz w:val="22"/>
                <w:lang w:val="en-GB"/>
              </w:rPr>
              <w:t>11</w:t>
            </w:r>
          </w:p>
        </w:tc>
        <w:tc>
          <w:tcPr>
            <w:tcW w:w="992" w:type="dxa"/>
          </w:tcPr>
          <w:p w14:paraId="59254361" w14:textId="12626741" w:rsidR="00E82B2C" w:rsidRPr="00D115E6" w:rsidRDefault="00E82B2C" w:rsidP="00E82B2C">
            <w:pPr>
              <w:rPr>
                <w:rFonts w:cs="Times New Roman"/>
                <w:sz w:val="22"/>
                <w:lang w:val="en-GB"/>
              </w:rPr>
            </w:pPr>
            <w:r w:rsidRPr="00D115E6">
              <w:rPr>
                <w:rFonts w:cs="Times New Roman"/>
                <w:sz w:val="22"/>
              </w:rPr>
              <w:t>2</w:t>
            </w:r>
            <w:r w:rsidRPr="00D115E6">
              <w:rPr>
                <w:rFonts w:cs="Times New Roman"/>
                <w:sz w:val="22"/>
                <w:lang w:val="en-GB"/>
              </w:rPr>
              <w:t>+2</w:t>
            </w:r>
            <w:r w:rsidRPr="00D115E6">
              <w:rPr>
                <w:rFonts w:cs="Times New Roman"/>
                <w:sz w:val="22"/>
              </w:rPr>
              <w:t xml:space="preserve"> </w:t>
            </w:r>
            <w:r w:rsidR="00D115E6">
              <w:rPr>
                <w:rFonts w:cs="Times New Roman"/>
                <w:sz w:val="22"/>
              </w:rPr>
              <w:t>val.</w:t>
            </w:r>
          </w:p>
          <w:p w14:paraId="0596C2FF" w14:textId="4CA8450D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 xml:space="preserve">2+2 </w:t>
            </w:r>
            <w:r w:rsidR="00D115E6">
              <w:rPr>
                <w:rFonts w:cs="Times New Roman"/>
                <w:sz w:val="22"/>
              </w:rPr>
              <w:t>val.</w:t>
            </w:r>
          </w:p>
          <w:p w14:paraId="03C3738D" w14:textId="343F06D3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2+2</w:t>
            </w:r>
            <w:r w:rsidR="00D115E6">
              <w:rPr>
                <w:rFonts w:cs="Times New Roman"/>
                <w:sz w:val="22"/>
              </w:rPr>
              <w:t xml:space="preserve"> </w:t>
            </w:r>
            <w:r w:rsidR="00D115E6">
              <w:rPr>
                <w:rFonts w:cs="Times New Roman"/>
                <w:sz w:val="22"/>
              </w:rPr>
              <w:t>val.</w:t>
            </w:r>
            <w:r w:rsidRPr="00D115E6">
              <w:rPr>
                <w:rFonts w:cs="Times New Roman"/>
                <w:sz w:val="22"/>
              </w:rPr>
              <w:t xml:space="preserve"> </w:t>
            </w:r>
          </w:p>
          <w:p w14:paraId="7C34A390" w14:textId="5BD1E0F2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2+2</w:t>
            </w:r>
            <w:r w:rsidR="00D115E6">
              <w:rPr>
                <w:rFonts w:cs="Times New Roman"/>
                <w:sz w:val="22"/>
              </w:rPr>
              <w:t xml:space="preserve"> </w:t>
            </w:r>
            <w:r w:rsidR="00D115E6">
              <w:rPr>
                <w:rFonts w:cs="Times New Roman"/>
                <w:sz w:val="22"/>
              </w:rPr>
              <w:t>val.</w:t>
            </w:r>
          </w:p>
        </w:tc>
        <w:tc>
          <w:tcPr>
            <w:tcW w:w="1560" w:type="dxa"/>
          </w:tcPr>
          <w:p w14:paraId="0A73C620" w14:textId="47BEC70C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07</w:t>
            </w:r>
            <w:r w:rsidR="00D115E6" w:rsidRPr="00D115E6">
              <w:rPr>
                <w:rFonts w:cs="Times New Roman"/>
                <w:sz w:val="22"/>
              </w:rPr>
              <w:t>-</w:t>
            </w:r>
            <w:r w:rsidRPr="00D115E6">
              <w:rPr>
                <w:rFonts w:cs="Times New Roman"/>
                <w:sz w:val="22"/>
              </w:rPr>
              <w:t>01</w:t>
            </w:r>
            <w:r w:rsidR="00D115E6" w:rsidRPr="00D115E6">
              <w:rPr>
                <w:rFonts w:cs="Times New Roman"/>
                <w:sz w:val="22"/>
              </w:rPr>
              <w:t>–</w:t>
            </w:r>
            <w:r w:rsidRPr="00D115E6">
              <w:rPr>
                <w:rFonts w:cs="Times New Roman"/>
                <w:sz w:val="22"/>
              </w:rPr>
              <w:t>08</w:t>
            </w:r>
            <w:r w:rsidR="00D115E6" w:rsidRPr="00D115E6">
              <w:rPr>
                <w:rFonts w:cs="Times New Roman"/>
                <w:sz w:val="22"/>
              </w:rPr>
              <w:t>-</w:t>
            </w:r>
            <w:r w:rsidRPr="00D115E6">
              <w:rPr>
                <w:rFonts w:cs="Times New Roman"/>
                <w:sz w:val="22"/>
              </w:rPr>
              <w:t>15</w:t>
            </w:r>
          </w:p>
        </w:tc>
        <w:tc>
          <w:tcPr>
            <w:tcW w:w="1134" w:type="dxa"/>
          </w:tcPr>
          <w:p w14:paraId="16846204" w14:textId="72020CB6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7</w:t>
            </w:r>
            <w:r w:rsidR="00D115E6">
              <w:rPr>
                <w:rFonts w:cs="Times New Roman"/>
                <w:sz w:val="22"/>
              </w:rPr>
              <w:t>–</w:t>
            </w:r>
            <w:r w:rsidRPr="00D115E6">
              <w:rPr>
                <w:rFonts w:cs="Times New Roman"/>
                <w:sz w:val="22"/>
                <w:lang w:val="en-GB"/>
              </w:rPr>
              <w:t>16</w:t>
            </w:r>
            <w:r w:rsidRPr="00D115E6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4" w:type="dxa"/>
          </w:tcPr>
          <w:p w14:paraId="6FB0E341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12</w:t>
            </w:r>
          </w:p>
        </w:tc>
        <w:tc>
          <w:tcPr>
            <w:tcW w:w="1417" w:type="dxa"/>
          </w:tcPr>
          <w:p w14:paraId="700B3078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12</w:t>
            </w:r>
          </w:p>
        </w:tc>
        <w:tc>
          <w:tcPr>
            <w:tcW w:w="1134" w:type="dxa"/>
          </w:tcPr>
          <w:p w14:paraId="784F4F2C" w14:textId="20B355C0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proofErr w:type="spellStart"/>
            <w:r w:rsidRPr="00D115E6">
              <w:rPr>
                <w:rFonts w:cs="Times New Roman"/>
                <w:sz w:val="22"/>
              </w:rPr>
              <w:t>Vaikų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 </w:t>
            </w:r>
            <w:proofErr w:type="spellStart"/>
            <w:r w:rsidRPr="00D115E6">
              <w:rPr>
                <w:rFonts w:cs="Times New Roman"/>
                <w:sz w:val="22"/>
              </w:rPr>
              <w:t>dienos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 centras </w:t>
            </w:r>
            <w:r w:rsidR="00D115E6">
              <w:rPr>
                <w:rFonts w:cs="Times New Roman"/>
                <w:sz w:val="22"/>
              </w:rPr>
              <w:t>„</w:t>
            </w:r>
            <w:proofErr w:type="spellStart"/>
            <w:r w:rsidRPr="00D115E6">
              <w:rPr>
                <w:rFonts w:cs="Times New Roman"/>
                <w:sz w:val="22"/>
              </w:rPr>
              <w:t>Mažasis</w:t>
            </w:r>
            <w:proofErr w:type="spellEnd"/>
            <w:r w:rsidRPr="00D115E6">
              <w:rPr>
                <w:rFonts w:cs="Times New Roman"/>
                <w:sz w:val="22"/>
              </w:rPr>
              <w:t xml:space="preserve"> </w:t>
            </w:r>
            <w:proofErr w:type="spellStart"/>
            <w:proofErr w:type="gramStart"/>
            <w:r w:rsidRPr="00D115E6">
              <w:rPr>
                <w:rFonts w:cs="Times New Roman"/>
                <w:sz w:val="22"/>
              </w:rPr>
              <w:t>princas</w:t>
            </w:r>
            <w:proofErr w:type="spellEnd"/>
            <w:r w:rsidR="00D115E6">
              <w:rPr>
                <w:rFonts w:cs="Times New Roman"/>
                <w:sz w:val="22"/>
              </w:rPr>
              <w:t>“</w:t>
            </w:r>
            <w:proofErr w:type="gramEnd"/>
          </w:p>
        </w:tc>
        <w:tc>
          <w:tcPr>
            <w:tcW w:w="1418" w:type="dxa"/>
          </w:tcPr>
          <w:p w14:paraId="159D3443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 xml:space="preserve">Veronika </w:t>
            </w:r>
            <w:proofErr w:type="spellStart"/>
            <w:r w:rsidRPr="00D115E6">
              <w:rPr>
                <w:rFonts w:cs="Times New Roman"/>
                <w:sz w:val="22"/>
              </w:rPr>
              <w:t>Bespalovienė</w:t>
            </w:r>
            <w:proofErr w:type="spellEnd"/>
          </w:p>
          <w:p w14:paraId="4AEAA9C2" w14:textId="77777777" w:rsidR="00E82B2C" w:rsidRPr="00D115E6" w:rsidRDefault="00E82B2C" w:rsidP="00E82B2C">
            <w:pPr>
              <w:rPr>
                <w:rFonts w:cs="Times New Roman"/>
                <w:sz w:val="22"/>
              </w:rPr>
            </w:pPr>
            <w:r w:rsidRPr="00D115E6">
              <w:rPr>
                <w:rFonts w:cs="Times New Roman"/>
                <w:sz w:val="22"/>
              </w:rPr>
              <w:t>+37064067111</w:t>
            </w:r>
          </w:p>
        </w:tc>
        <w:tc>
          <w:tcPr>
            <w:tcW w:w="1559" w:type="dxa"/>
          </w:tcPr>
          <w:p w14:paraId="277F52E4" w14:textId="77777777" w:rsidR="00E82B2C" w:rsidRPr="00D115E6" w:rsidRDefault="00E82B2C" w:rsidP="00E82B2C">
            <w:pPr>
              <w:rPr>
                <w:rFonts w:cs="Times New Roman"/>
                <w:sz w:val="22"/>
                <w:lang w:val="en-GB"/>
              </w:rPr>
            </w:pPr>
            <w:r w:rsidRPr="00D115E6">
              <w:rPr>
                <w:rFonts w:cs="Times New Roman"/>
                <w:sz w:val="22"/>
                <w:lang w:val="en-GB"/>
              </w:rPr>
              <w:t>7</w:t>
            </w:r>
          </w:p>
        </w:tc>
      </w:tr>
      <w:tr w:rsidR="006820D6" w:rsidRPr="00D115E6" w14:paraId="79A388A8" w14:textId="77777777" w:rsidTr="00D115E6">
        <w:tc>
          <w:tcPr>
            <w:tcW w:w="556" w:type="dxa"/>
          </w:tcPr>
          <w:p w14:paraId="2409E22D" w14:textId="056BA6D4" w:rsidR="00E82B2C" w:rsidRPr="00D115E6" w:rsidRDefault="006820D6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2.</w:t>
            </w:r>
          </w:p>
        </w:tc>
        <w:tc>
          <w:tcPr>
            <w:tcW w:w="1537" w:type="dxa"/>
          </w:tcPr>
          <w:p w14:paraId="72EADF73" w14:textId="77777777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proofErr w:type="spellStart"/>
            <w:r w:rsidRPr="00D115E6">
              <w:rPr>
                <w:rFonts w:cs="Times New Roman"/>
                <w:sz w:val="22"/>
                <w:lang w:val="lt-LT"/>
              </w:rPr>
              <w:t>DirFloortime</w:t>
            </w:r>
            <w:proofErr w:type="spellEnd"/>
          </w:p>
          <w:p w14:paraId="2A36AE71" w14:textId="57805FDF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terapija</w:t>
            </w:r>
          </w:p>
          <w:p w14:paraId="0ECEF394" w14:textId="77777777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</w:p>
        </w:tc>
        <w:tc>
          <w:tcPr>
            <w:tcW w:w="1843" w:type="dxa"/>
          </w:tcPr>
          <w:p w14:paraId="4E378091" w14:textId="1EF5BA38" w:rsidR="006820D6" w:rsidRPr="00D115E6" w:rsidRDefault="00E82B2C" w:rsidP="006820D6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 xml:space="preserve">Terapijos </w:t>
            </w:r>
            <w:r w:rsidR="006820D6" w:rsidRPr="00D115E6">
              <w:rPr>
                <w:rFonts w:cs="Times New Roman"/>
                <w:sz w:val="22"/>
                <w:lang w:val="lt-LT"/>
              </w:rPr>
              <w:t xml:space="preserve">kuri  </w:t>
            </w:r>
            <w:proofErr w:type="spellStart"/>
            <w:r w:rsidR="006820D6" w:rsidRPr="00D115E6">
              <w:rPr>
                <w:rFonts w:cs="Times New Roman"/>
                <w:sz w:val="22"/>
                <w:lang w:val="lt-LT"/>
              </w:rPr>
              <w:t>autistiškiems</w:t>
            </w:r>
            <w:proofErr w:type="spellEnd"/>
            <w:r w:rsidR="006820D6" w:rsidRPr="00D115E6">
              <w:rPr>
                <w:rFonts w:cs="Times New Roman"/>
                <w:sz w:val="22"/>
                <w:lang w:val="lt-LT"/>
              </w:rPr>
              <w:t xml:space="preserve"> </w:t>
            </w:r>
            <w:r w:rsidRPr="00D115E6">
              <w:rPr>
                <w:rFonts w:cs="Times New Roman"/>
                <w:sz w:val="22"/>
                <w:lang w:val="lt-LT"/>
              </w:rPr>
              <w:t>vaikams padeda</w:t>
            </w:r>
            <w:r w:rsidR="006820D6" w:rsidRPr="00D115E6">
              <w:rPr>
                <w:rFonts w:cs="Times New Roman"/>
                <w:sz w:val="22"/>
                <w:lang w:val="lt-LT"/>
              </w:rPr>
              <w:t xml:space="preserve"> </w:t>
            </w:r>
            <w:r w:rsidRPr="00D115E6">
              <w:rPr>
                <w:rFonts w:cs="Times New Roman"/>
                <w:sz w:val="22"/>
                <w:lang w:val="lt-LT"/>
              </w:rPr>
              <w:t xml:space="preserve">stiprinti savarankiškumą, pasitikėjimą savimi, </w:t>
            </w:r>
            <w:proofErr w:type="spellStart"/>
            <w:r w:rsidRPr="00D115E6">
              <w:rPr>
                <w:rFonts w:cs="Times New Roman"/>
                <w:sz w:val="22"/>
                <w:lang w:val="lt-LT"/>
              </w:rPr>
              <w:t>įtrauktį</w:t>
            </w:r>
            <w:proofErr w:type="spellEnd"/>
            <w:r w:rsidRPr="00D115E6">
              <w:rPr>
                <w:rFonts w:cs="Times New Roman"/>
                <w:sz w:val="22"/>
                <w:lang w:val="lt-LT"/>
              </w:rPr>
              <w:t>.</w:t>
            </w:r>
            <w:r w:rsidR="00DD6CA0" w:rsidRPr="00D115E6">
              <w:rPr>
                <w:rFonts w:cs="Times New Roman"/>
                <w:sz w:val="22"/>
                <w:lang w:val="lt-LT"/>
              </w:rPr>
              <w:t xml:space="preserve"> </w:t>
            </w:r>
          </w:p>
          <w:p w14:paraId="34633607" w14:textId="59883EB8" w:rsidR="00DD6CA0" w:rsidRPr="00D115E6" w:rsidRDefault="00DD6CA0" w:rsidP="00DD6CA0">
            <w:pPr>
              <w:rPr>
                <w:rFonts w:cs="Times New Roman"/>
                <w:sz w:val="22"/>
                <w:lang w:val="lt-LT"/>
              </w:rPr>
            </w:pPr>
          </w:p>
        </w:tc>
        <w:tc>
          <w:tcPr>
            <w:tcW w:w="850" w:type="dxa"/>
          </w:tcPr>
          <w:p w14:paraId="5D1C8C66" w14:textId="6D8A0C68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07</w:t>
            </w:r>
            <w:r w:rsidR="00D115E6" w:rsidRPr="00D115E6">
              <w:rPr>
                <w:rFonts w:cs="Times New Roman"/>
                <w:sz w:val="22"/>
                <w:lang w:val="lt-LT"/>
              </w:rPr>
              <w:t>-</w:t>
            </w:r>
            <w:r w:rsidRPr="00D115E6">
              <w:rPr>
                <w:rFonts w:cs="Times New Roman"/>
                <w:sz w:val="22"/>
                <w:lang w:val="lt-LT"/>
              </w:rPr>
              <w:t>22</w:t>
            </w:r>
          </w:p>
          <w:p w14:paraId="2B430770" w14:textId="126548B5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07</w:t>
            </w:r>
            <w:r w:rsidR="00D115E6" w:rsidRPr="00D115E6">
              <w:rPr>
                <w:rFonts w:cs="Times New Roman"/>
                <w:sz w:val="22"/>
                <w:lang w:val="lt-LT"/>
              </w:rPr>
              <w:t>-</w:t>
            </w:r>
            <w:r w:rsidRPr="00D115E6">
              <w:rPr>
                <w:rFonts w:cs="Times New Roman"/>
                <w:sz w:val="22"/>
                <w:lang w:val="lt-LT"/>
              </w:rPr>
              <w:t>29</w:t>
            </w:r>
          </w:p>
          <w:p w14:paraId="45811A1F" w14:textId="55164F5E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08</w:t>
            </w:r>
            <w:r w:rsidR="00D115E6" w:rsidRPr="00D115E6">
              <w:rPr>
                <w:rFonts w:cs="Times New Roman"/>
                <w:sz w:val="22"/>
                <w:lang w:val="lt-LT"/>
              </w:rPr>
              <w:t>-</w:t>
            </w:r>
            <w:r w:rsidRPr="00D115E6">
              <w:rPr>
                <w:rFonts w:cs="Times New Roman"/>
                <w:sz w:val="22"/>
                <w:lang w:val="lt-LT"/>
              </w:rPr>
              <w:t>05</w:t>
            </w:r>
          </w:p>
          <w:p w14:paraId="04D3E737" w14:textId="2C29EBA0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08</w:t>
            </w:r>
            <w:r w:rsidR="00D115E6" w:rsidRPr="00D115E6">
              <w:rPr>
                <w:rFonts w:cs="Times New Roman"/>
                <w:sz w:val="22"/>
                <w:lang w:val="lt-LT"/>
              </w:rPr>
              <w:t>-</w:t>
            </w:r>
            <w:r w:rsidRPr="00D115E6">
              <w:rPr>
                <w:rFonts w:cs="Times New Roman"/>
                <w:sz w:val="22"/>
                <w:lang w:val="lt-LT"/>
              </w:rPr>
              <w:t>12</w:t>
            </w:r>
          </w:p>
          <w:p w14:paraId="5059D530" w14:textId="77777777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</w:p>
        </w:tc>
        <w:tc>
          <w:tcPr>
            <w:tcW w:w="992" w:type="dxa"/>
          </w:tcPr>
          <w:p w14:paraId="215472B9" w14:textId="77777777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4 val.</w:t>
            </w:r>
          </w:p>
          <w:p w14:paraId="3FC1E658" w14:textId="77777777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4 val.</w:t>
            </w:r>
          </w:p>
          <w:p w14:paraId="0CAE8E38" w14:textId="77777777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4 val.</w:t>
            </w:r>
          </w:p>
          <w:p w14:paraId="1F92C26D" w14:textId="77777777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4 val.</w:t>
            </w:r>
          </w:p>
        </w:tc>
        <w:tc>
          <w:tcPr>
            <w:tcW w:w="1560" w:type="dxa"/>
          </w:tcPr>
          <w:p w14:paraId="5C399F65" w14:textId="114DF0F2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07</w:t>
            </w:r>
            <w:r w:rsidR="00D115E6" w:rsidRPr="00D115E6">
              <w:rPr>
                <w:rFonts w:cs="Times New Roman"/>
                <w:sz w:val="22"/>
                <w:lang w:val="lt-LT"/>
              </w:rPr>
              <w:t>-</w:t>
            </w:r>
            <w:r w:rsidRPr="00D115E6">
              <w:rPr>
                <w:rFonts w:cs="Times New Roman"/>
                <w:sz w:val="22"/>
                <w:lang w:val="lt-LT"/>
              </w:rPr>
              <w:t>01</w:t>
            </w:r>
            <w:r w:rsidR="00D115E6" w:rsidRPr="00D115E6">
              <w:rPr>
                <w:rFonts w:cs="Times New Roman"/>
                <w:sz w:val="22"/>
                <w:lang w:val="lt-LT"/>
              </w:rPr>
              <w:t>–</w:t>
            </w:r>
            <w:r w:rsidRPr="00D115E6">
              <w:rPr>
                <w:rFonts w:cs="Times New Roman"/>
                <w:sz w:val="22"/>
                <w:lang w:val="lt-LT"/>
              </w:rPr>
              <w:t>08</w:t>
            </w:r>
            <w:r w:rsidR="00D115E6" w:rsidRPr="00D115E6">
              <w:rPr>
                <w:rFonts w:cs="Times New Roman"/>
                <w:sz w:val="22"/>
                <w:lang w:val="lt-LT"/>
              </w:rPr>
              <w:t>-</w:t>
            </w:r>
            <w:r w:rsidRPr="00D115E6">
              <w:rPr>
                <w:rFonts w:cs="Times New Roman"/>
                <w:sz w:val="22"/>
                <w:lang w:val="lt-LT"/>
              </w:rPr>
              <w:t>15</w:t>
            </w:r>
          </w:p>
        </w:tc>
        <w:tc>
          <w:tcPr>
            <w:tcW w:w="1134" w:type="dxa"/>
          </w:tcPr>
          <w:p w14:paraId="29A4D0B1" w14:textId="6C59C3C2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7</w:t>
            </w:r>
            <w:r w:rsidR="00D115E6" w:rsidRPr="00D115E6">
              <w:rPr>
                <w:rFonts w:cs="Times New Roman"/>
                <w:sz w:val="22"/>
                <w:lang w:val="lt-LT"/>
              </w:rPr>
              <w:t>–</w:t>
            </w:r>
            <w:r w:rsidRPr="00D115E6">
              <w:rPr>
                <w:rFonts w:cs="Times New Roman"/>
                <w:sz w:val="22"/>
                <w:lang w:val="lt-LT"/>
              </w:rPr>
              <w:t>16</w:t>
            </w:r>
          </w:p>
        </w:tc>
        <w:tc>
          <w:tcPr>
            <w:tcW w:w="1134" w:type="dxa"/>
          </w:tcPr>
          <w:p w14:paraId="32E6D877" w14:textId="0C786ACB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2</w:t>
            </w:r>
            <w:r w:rsidR="00D115E6" w:rsidRPr="00D115E6">
              <w:rPr>
                <w:rFonts w:cs="Times New Roman"/>
                <w:sz w:val="22"/>
                <w:lang w:val="lt-LT"/>
              </w:rPr>
              <w:t>–</w:t>
            </w:r>
            <w:r w:rsidRPr="00D115E6">
              <w:rPr>
                <w:rFonts w:cs="Times New Roman"/>
                <w:sz w:val="22"/>
                <w:lang w:val="lt-LT"/>
              </w:rPr>
              <w:t>3</w:t>
            </w:r>
          </w:p>
        </w:tc>
        <w:tc>
          <w:tcPr>
            <w:tcW w:w="1417" w:type="dxa"/>
          </w:tcPr>
          <w:p w14:paraId="5D0B0F9E" w14:textId="77777777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12</w:t>
            </w:r>
          </w:p>
        </w:tc>
        <w:tc>
          <w:tcPr>
            <w:tcW w:w="1134" w:type="dxa"/>
          </w:tcPr>
          <w:p w14:paraId="0C62F7B2" w14:textId="5F846D97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 xml:space="preserve">Vaikų dienos centras </w:t>
            </w:r>
            <w:r w:rsidR="00D115E6" w:rsidRPr="00D115E6">
              <w:rPr>
                <w:rFonts w:cs="Times New Roman"/>
                <w:sz w:val="22"/>
                <w:lang w:val="lt-LT"/>
              </w:rPr>
              <w:t>„</w:t>
            </w:r>
            <w:r w:rsidRPr="00D115E6">
              <w:rPr>
                <w:rFonts w:cs="Times New Roman"/>
                <w:sz w:val="22"/>
                <w:lang w:val="lt-LT"/>
              </w:rPr>
              <w:t>Mažasis princas</w:t>
            </w:r>
            <w:r w:rsidR="00D115E6" w:rsidRPr="00D115E6">
              <w:rPr>
                <w:rFonts w:cs="Times New Roman"/>
                <w:sz w:val="22"/>
                <w:lang w:val="lt-LT"/>
              </w:rPr>
              <w:t>“</w:t>
            </w:r>
          </w:p>
        </w:tc>
        <w:tc>
          <w:tcPr>
            <w:tcW w:w="1418" w:type="dxa"/>
          </w:tcPr>
          <w:p w14:paraId="4BC50C3B" w14:textId="77777777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 xml:space="preserve">Dovilė </w:t>
            </w:r>
            <w:proofErr w:type="spellStart"/>
            <w:r w:rsidRPr="00D115E6">
              <w:rPr>
                <w:rFonts w:cs="Times New Roman"/>
                <w:sz w:val="22"/>
                <w:lang w:val="lt-LT"/>
              </w:rPr>
              <w:t>Gvazdaitienė</w:t>
            </w:r>
            <w:proofErr w:type="spellEnd"/>
          </w:p>
          <w:p w14:paraId="6172FF7C" w14:textId="0619B83B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+370</w:t>
            </w:r>
            <w:r w:rsidR="00D115E6" w:rsidRPr="00D115E6">
              <w:rPr>
                <w:rFonts w:cs="Times New Roman"/>
                <w:sz w:val="22"/>
                <w:lang w:val="lt-LT"/>
              </w:rPr>
              <w:t> </w:t>
            </w:r>
            <w:r w:rsidRPr="00D115E6">
              <w:rPr>
                <w:rFonts w:cs="Times New Roman"/>
                <w:sz w:val="22"/>
                <w:lang w:val="lt-LT"/>
              </w:rPr>
              <w:t>626</w:t>
            </w:r>
            <w:r w:rsidR="00D115E6" w:rsidRPr="00D115E6">
              <w:rPr>
                <w:rFonts w:cs="Times New Roman"/>
                <w:sz w:val="22"/>
                <w:lang w:val="lt-LT"/>
              </w:rPr>
              <w:t xml:space="preserve"> </w:t>
            </w:r>
            <w:r w:rsidRPr="00D115E6">
              <w:rPr>
                <w:rFonts w:cs="Times New Roman"/>
                <w:sz w:val="22"/>
                <w:lang w:val="lt-LT"/>
              </w:rPr>
              <w:t>52</w:t>
            </w:r>
            <w:r w:rsidR="00D115E6" w:rsidRPr="00D115E6">
              <w:rPr>
                <w:rFonts w:cs="Times New Roman"/>
                <w:sz w:val="22"/>
                <w:lang w:val="lt-LT"/>
              </w:rPr>
              <w:t xml:space="preserve"> </w:t>
            </w:r>
            <w:r w:rsidRPr="00D115E6">
              <w:rPr>
                <w:rFonts w:cs="Times New Roman"/>
                <w:sz w:val="22"/>
                <w:lang w:val="lt-LT"/>
              </w:rPr>
              <w:t>834</w:t>
            </w:r>
          </w:p>
          <w:p w14:paraId="13C01FE7" w14:textId="77777777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</w:p>
        </w:tc>
        <w:tc>
          <w:tcPr>
            <w:tcW w:w="1559" w:type="dxa"/>
          </w:tcPr>
          <w:p w14:paraId="4C948AF4" w14:textId="77777777" w:rsidR="00E82B2C" w:rsidRPr="00D115E6" w:rsidRDefault="00E82B2C" w:rsidP="00E82B2C">
            <w:pPr>
              <w:rPr>
                <w:rFonts w:cs="Times New Roman"/>
                <w:sz w:val="22"/>
                <w:lang w:val="lt-LT"/>
              </w:rPr>
            </w:pPr>
            <w:r w:rsidRPr="00D115E6">
              <w:rPr>
                <w:rFonts w:cs="Times New Roman"/>
                <w:sz w:val="22"/>
                <w:lang w:val="lt-LT"/>
              </w:rPr>
              <w:t>7</w:t>
            </w:r>
          </w:p>
        </w:tc>
      </w:tr>
    </w:tbl>
    <w:p w14:paraId="7913E812" w14:textId="28DD2FE8" w:rsidR="00905FDB" w:rsidRPr="00D115E6" w:rsidRDefault="00E82B2C">
      <w:pPr>
        <w:rPr>
          <w:b/>
          <w:bCs/>
          <w:lang w:val="lt-LT"/>
        </w:rPr>
      </w:pPr>
      <w:r w:rsidRPr="00D115E6">
        <w:rPr>
          <w:b/>
          <w:bCs/>
          <w:lang w:val="lt-LT"/>
        </w:rPr>
        <w:t>Vasaros edu</w:t>
      </w:r>
      <w:r w:rsidR="00D115E6" w:rsidRPr="00D115E6">
        <w:rPr>
          <w:b/>
          <w:bCs/>
          <w:lang w:val="lt-LT"/>
        </w:rPr>
        <w:t>kacijo</w:t>
      </w:r>
      <w:r w:rsidRPr="00D115E6">
        <w:rPr>
          <w:b/>
          <w:bCs/>
          <w:lang w:val="lt-LT"/>
        </w:rPr>
        <w:t xml:space="preserve">s dienos centre </w:t>
      </w:r>
      <w:proofErr w:type="spellStart"/>
      <w:r w:rsidRPr="00D115E6">
        <w:rPr>
          <w:b/>
          <w:bCs/>
          <w:lang w:val="lt-LT"/>
        </w:rPr>
        <w:t>autistiškiems</w:t>
      </w:r>
      <w:proofErr w:type="spellEnd"/>
      <w:r w:rsidRPr="00D115E6">
        <w:rPr>
          <w:b/>
          <w:bCs/>
          <w:lang w:val="lt-LT"/>
        </w:rPr>
        <w:t xml:space="preserve"> vaikams </w:t>
      </w:r>
      <w:r w:rsidR="00D115E6" w:rsidRPr="00D115E6">
        <w:rPr>
          <w:b/>
          <w:bCs/>
          <w:lang w:val="lt-LT"/>
        </w:rPr>
        <w:t>„</w:t>
      </w:r>
      <w:r w:rsidRPr="00D115E6">
        <w:rPr>
          <w:b/>
          <w:bCs/>
          <w:lang w:val="lt-LT"/>
        </w:rPr>
        <w:t>Mažasis princas</w:t>
      </w:r>
      <w:r w:rsidR="00D115E6" w:rsidRPr="00D115E6">
        <w:rPr>
          <w:b/>
          <w:bCs/>
          <w:lang w:val="lt-LT"/>
        </w:rPr>
        <w:t>“</w:t>
      </w:r>
    </w:p>
    <w:p w14:paraId="4A562AFA" w14:textId="77777777" w:rsidR="006820D6" w:rsidRPr="00D115E6" w:rsidRDefault="006820D6">
      <w:pPr>
        <w:rPr>
          <w:b/>
          <w:bCs/>
          <w:lang w:val="lt-LT"/>
        </w:rPr>
      </w:pPr>
    </w:p>
    <w:p w14:paraId="42896201" w14:textId="35402288" w:rsidR="006820D6" w:rsidRPr="00D115E6" w:rsidRDefault="006820D6" w:rsidP="006820D6">
      <w:pPr>
        <w:rPr>
          <w:lang w:val="lt-LT"/>
        </w:rPr>
      </w:pPr>
      <w:r w:rsidRPr="00D115E6">
        <w:rPr>
          <w:lang w:val="lt-LT"/>
        </w:rPr>
        <w:t xml:space="preserve">Molio terapija </w:t>
      </w:r>
      <w:r w:rsidR="00D115E6" w:rsidRPr="00D115E6">
        <w:rPr>
          <w:lang w:val="lt-LT"/>
        </w:rPr>
        <w:t>–</w:t>
      </w:r>
      <w:r w:rsidRPr="00D115E6">
        <w:rPr>
          <w:lang w:val="lt-LT"/>
        </w:rPr>
        <w:t xml:space="preserve"> vaikai bus supažindinami su molio lipdymo technologijomis, dekoravimo būdais, glazūravimo ir puošimo metodais. Gaminius vaikai parsineš namo. </w:t>
      </w:r>
    </w:p>
    <w:p w14:paraId="6368ACB0" w14:textId="30D27F45" w:rsidR="006820D6" w:rsidRPr="00D115E6" w:rsidRDefault="006820D6" w:rsidP="006820D6">
      <w:pPr>
        <w:rPr>
          <w:lang w:val="lt-LT"/>
        </w:rPr>
      </w:pPr>
      <w:proofErr w:type="spellStart"/>
      <w:r w:rsidRPr="00D115E6">
        <w:rPr>
          <w:lang w:val="lt-LT"/>
        </w:rPr>
        <w:t>DirFloortime</w:t>
      </w:r>
      <w:proofErr w:type="spellEnd"/>
      <w:r w:rsidRPr="00D115E6">
        <w:rPr>
          <w:lang w:val="lt-LT"/>
        </w:rPr>
        <w:t xml:space="preserve"> terapija – su terapeutu vaikai moko sukurti stiprius ir sveikus santykius tarp vaikų; </w:t>
      </w:r>
      <w:r w:rsidR="00D115E6" w:rsidRPr="00D115E6">
        <w:rPr>
          <w:lang w:val="lt-LT"/>
        </w:rPr>
        <w:t>r</w:t>
      </w:r>
      <w:r w:rsidRPr="00D115E6">
        <w:rPr>
          <w:lang w:val="lt-LT"/>
        </w:rPr>
        <w:t>eguliuoti savo emocijas</w:t>
      </w:r>
      <w:r w:rsidR="00D115E6" w:rsidRPr="00D115E6">
        <w:rPr>
          <w:lang w:val="lt-LT"/>
        </w:rPr>
        <w:t>.</w:t>
      </w:r>
    </w:p>
    <w:p w14:paraId="0070B150" w14:textId="16321CCB" w:rsidR="006820D6" w:rsidRPr="00D115E6" w:rsidRDefault="006820D6" w:rsidP="006820D6">
      <w:pPr>
        <w:rPr>
          <w:b/>
          <w:bCs/>
          <w:lang w:val="lt-LT"/>
        </w:rPr>
      </w:pPr>
      <w:r w:rsidRPr="00D115E6">
        <w:rPr>
          <w:b/>
          <w:bCs/>
          <w:lang w:val="lt-LT"/>
        </w:rPr>
        <w:t xml:space="preserve">Užsiėmimai vyks VDC </w:t>
      </w:r>
      <w:r w:rsidR="00D115E6" w:rsidRPr="00D115E6">
        <w:rPr>
          <w:b/>
          <w:bCs/>
          <w:lang w:val="lt-LT"/>
        </w:rPr>
        <w:t>„</w:t>
      </w:r>
      <w:r w:rsidRPr="00D115E6">
        <w:rPr>
          <w:b/>
          <w:bCs/>
          <w:lang w:val="lt-LT"/>
        </w:rPr>
        <w:t>Mažasis princas</w:t>
      </w:r>
      <w:r w:rsidR="00D115E6" w:rsidRPr="00D115E6">
        <w:rPr>
          <w:b/>
          <w:bCs/>
          <w:lang w:val="lt-LT"/>
        </w:rPr>
        <w:t>“</w:t>
      </w:r>
      <w:r w:rsidRPr="00D115E6">
        <w:rPr>
          <w:b/>
          <w:bCs/>
          <w:lang w:val="lt-LT"/>
        </w:rPr>
        <w:t xml:space="preserve"> (Sedos g. 12, Mažeikiai)</w:t>
      </w:r>
      <w:r w:rsidR="00D115E6" w:rsidRPr="00D115E6">
        <w:rPr>
          <w:b/>
          <w:bCs/>
          <w:lang w:val="lt-LT"/>
        </w:rPr>
        <w:t>.</w:t>
      </w:r>
      <w:r w:rsidRPr="00D115E6">
        <w:rPr>
          <w:b/>
          <w:bCs/>
          <w:lang w:val="lt-LT"/>
        </w:rPr>
        <w:t xml:space="preserve"> Būtina išankstinė registracija telefonu </w:t>
      </w:r>
      <w:r w:rsidR="00D115E6" w:rsidRPr="00D115E6">
        <w:rPr>
          <w:b/>
          <w:bCs/>
          <w:lang w:val="lt-LT"/>
        </w:rPr>
        <w:t>+370 </w:t>
      </w:r>
      <w:r w:rsidRPr="00D115E6">
        <w:rPr>
          <w:b/>
          <w:bCs/>
          <w:lang w:val="lt-LT"/>
        </w:rPr>
        <w:t>620</w:t>
      </w:r>
      <w:r w:rsidR="00D115E6" w:rsidRPr="00D115E6">
        <w:rPr>
          <w:b/>
          <w:bCs/>
          <w:lang w:val="lt-LT"/>
        </w:rPr>
        <w:t xml:space="preserve"> </w:t>
      </w:r>
      <w:r w:rsidRPr="00D115E6">
        <w:rPr>
          <w:b/>
          <w:bCs/>
          <w:lang w:val="lt-LT"/>
        </w:rPr>
        <w:t>44</w:t>
      </w:r>
      <w:r w:rsidR="00D115E6" w:rsidRPr="00D115E6">
        <w:rPr>
          <w:b/>
          <w:bCs/>
          <w:lang w:val="lt-LT"/>
        </w:rPr>
        <w:t> </w:t>
      </w:r>
      <w:r w:rsidRPr="00D115E6">
        <w:rPr>
          <w:b/>
          <w:bCs/>
          <w:lang w:val="lt-LT"/>
        </w:rPr>
        <w:t>681</w:t>
      </w:r>
      <w:r w:rsidR="00D115E6" w:rsidRPr="00D115E6">
        <w:rPr>
          <w:b/>
          <w:bCs/>
          <w:lang w:val="lt-LT"/>
        </w:rPr>
        <w:t>.</w:t>
      </w:r>
    </w:p>
    <w:sectPr w:rsidR="006820D6" w:rsidRPr="00D115E6" w:rsidSect="0095256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6D0B" w14:textId="77777777" w:rsidR="007850DB" w:rsidRDefault="007850DB" w:rsidP="00E82B2C">
      <w:pPr>
        <w:spacing w:after="0" w:line="240" w:lineRule="auto"/>
      </w:pPr>
      <w:r>
        <w:separator/>
      </w:r>
    </w:p>
  </w:endnote>
  <w:endnote w:type="continuationSeparator" w:id="0">
    <w:p w14:paraId="79647D7B" w14:textId="77777777" w:rsidR="007850DB" w:rsidRDefault="007850DB" w:rsidP="00E8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DA79" w14:textId="77777777" w:rsidR="007850DB" w:rsidRDefault="007850DB" w:rsidP="00E82B2C">
      <w:pPr>
        <w:spacing w:after="0" w:line="240" w:lineRule="auto"/>
      </w:pPr>
      <w:r>
        <w:separator/>
      </w:r>
    </w:p>
  </w:footnote>
  <w:footnote w:type="continuationSeparator" w:id="0">
    <w:p w14:paraId="3EF17210" w14:textId="77777777" w:rsidR="007850DB" w:rsidRDefault="007850DB" w:rsidP="00E82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7909939">
    <w:abstractNumId w:val="8"/>
  </w:num>
  <w:num w:numId="2" w16cid:durableId="369916647">
    <w:abstractNumId w:val="6"/>
  </w:num>
  <w:num w:numId="3" w16cid:durableId="1677876030">
    <w:abstractNumId w:val="5"/>
  </w:num>
  <w:num w:numId="4" w16cid:durableId="1065879587">
    <w:abstractNumId w:val="4"/>
  </w:num>
  <w:num w:numId="5" w16cid:durableId="1274165841">
    <w:abstractNumId w:val="7"/>
  </w:num>
  <w:num w:numId="6" w16cid:durableId="31267553">
    <w:abstractNumId w:val="3"/>
  </w:num>
  <w:num w:numId="7" w16cid:durableId="989095113">
    <w:abstractNumId w:val="2"/>
  </w:num>
  <w:num w:numId="8" w16cid:durableId="1606035382">
    <w:abstractNumId w:val="1"/>
  </w:num>
  <w:num w:numId="9" w16cid:durableId="24310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5BC8"/>
    <w:rsid w:val="0029639D"/>
    <w:rsid w:val="00326F90"/>
    <w:rsid w:val="006820D6"/>
    <w:rsid w:val="006832C2"/>
    <w:rsid w:val="00763B2D"/>
    <w:rsid w:val="007850DB"/>
    <w:rsid w:val="00905FDB"/>
    <w:rsid w:val="00952560"/>
    <w:rsid w:val="00AA1D8D"/>
    <w:rsid w:val="00AC0C7F"/>
    <w:rsid w:val="00AE15FC"/>
    <w:rsid w:val="00B47730"/>
    <w:rsid w:val="00C00AC0"/>
    <w:rsid w:val="00CB0664"/>
    <w:rsid w:val="00CB4AEF"/>
    <w:rsid w:val="00D115E6"/>
    <w:rsid w:val="00DD6CA0"/>
    <w:rsid w:val="00E82B2C"/>
    <w:rsid w:val="00F02C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D337D"/>
  <w14:defaultImageDpi w14:val="300"/>
  <w15:docId w15:val="{3B2A17A4-3E91-46A5-8A88-0295AC28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Gajutė Abelkienė</cp:lastModifiedBy>
  <cp:revision>2</cp:revision>
  <dcterms:created xsi:type="dcterms:W3CDTF">2025-06-19T10:24:00Z</dcterms:created>
  <dcterms:modified xsi:type="dcterms:W3CDTF">2025-06-19T10:24:00Z</dcterms:modified>
  <cp:category/>
</cp:coreProperties>
</file>